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植物迷侦探系列  香水古堡爆炸案</w:t>
      </w:r>
    </w:p>
    <w:p>
      <w:r>
        <w:rPr>
          <w:rFonts w:ascii="宋体" w:hAnsi="宋体" w:eastAsia="宋体"/>
          <w:sz w:val="24"/>
        </w:rPr>
        <w:t>（法）莱斯普朗迪泰著；（法）佩兰插图；陈曦琳译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植物迷侦探系列  香水古堡爆炸案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（法）莱斯普朗迪泰著；（法）佩兰插图；陈曦琳译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本书出售、求购地址：https://www.jiaokey.com/book/detail/13373660.html</w:t>
      </w:r>
    </w:p>
    <w:p>
      <w:r>
        <w:t>更多相关图书推荐：https://www.jiaokey.com</w:t>
      </w:r>
    </w:p>
    <w:p>
      <w:r>
        <w:t>（法）莱斯普朗迪泰著；（法）佩兰插图；陈曦琳译 其他作品：https://www.jiaokey.com/tag/（法）莱斯普朗迪泰著；（法）佩兰插图；陈曦琳译.html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关键词搜索：https://www.jiaokey.com/tag/侦探小说-法国-现代.html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