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情满丹江  河南省南阳市南水北调丹江口库区移民迁安工作摄影图片集</w:t>
      </w:r>
    </w:p>
    <w:p>
      <w:r>
        <w:rPr>
          <w:rFonts w:ascii="宋体" w:hAnsi="宋体" w:eastAsia="宋体"/>
          <w:sz w:val="24"/>
        </w:rPr>
        <w:t>河南省南阳市南水北调丹江口库区移民安置指挥部编；王玉献主编；刘贵献，吴家宝，陈明远等副主编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情满丹江  河南省南阳市南水北调丹江口库区移民迁安工作摄影图片集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河南省南阳市南水北调丹江口库区移民安置指挥部编；王玉献主编；刘贵献，吴家宝，陈明远等副主编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本书出售、求购地址：https://www.jiaokey.com/book/detail/13373578.html</w:t>
      </w:r>
    </w:p>
    <w:p>
      <w:r>
        <w:t>更多相关图书推荐：https://www.jiaokey.com</w:t>
      </w:r>
    </w:p>
    <w:p>
      <w:r>
        <w:t>河南省南阳市南水北调丹江口库区移民安置指挥部编；王玉献主编；刘贵献，吴家宝，陈明远等副主编 其他作品：https://www.jiaokey.com/tag/河南省南阳市南水北调丹江口库区移民安置指挥部编；王玉献主编；刘贵献，吴家宝，陈明远等副主编.html</w:t>
      </w:r>
    </w:p>
    <w:p>
      <w:r>
        <w:t>中国图书出版社 出版图书：https://www.jiaokey.com/tag/中国图书出版社.html</w:t>
      </w:r>
    </w:p>
    <w:p>
      <w:r>
        <w:t>关键词搜索：https://www.jiaokey.com/tag/情满丹江  河南省南阳市南水北调丹江口库区移民迁安工作摄影图片集.html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