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林虑山风光</w:t>
      </w:r>
    </w:p>
    <w:p>
      <w:r>
        <w:rPr>
          <w:rFonts w:ascii="宋体" w:hAnsi="宋体" w:eastAsia="宋体"/>
          <w:sz w:val="24"/>
        </w:rPr>
        <w:t>路畅文主编；王宏，李蕾，陈安林等副主编；林州市风景名胜区管理委员会，林州市旅游局编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林虑山风光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路畅文主编；王宏，李蕾，陈安林等副主编；林州市风景名胜区管理委员会，林州市旅游局编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林州市风景名胜区管理委员会；林州市旅游局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本书出售、求购地址：https://www.jiaokey.com/book/detail/13373564.html</w:t>
      </w:r>
    </w:p>
    <w:p>
      <w:r>
        <w:t>更多相关图书推荐：https://www.jiaokey.com</w:t>
      </w:r>
    </w:p>
    <w:p>
      <w:r>
        <w:t>路畅文主编；王宏，李蕾，陈安林等副主编；林州市风景名胜区管理委员会，林州市旅游局编 其他作品：https://www.jiaokey.com/tag/路畅文主编；王宏，李蕾，陈安林等副主编；林州市风景名胜区管理委员会，林州市旅游局编.html</w:t>
      </w:r>
    </w:p>
    <w:p>
      <w:r>
        <w:t>林州市风景名胜区管理委员会；林州市旅游局 出版图书：https://www.jiaokey.com/tag/林州市风景名胜区管理委员会；林州市旅游局.html</w:t>
      </w:r>
    </w:p>
    <w:p>
      <w:r>
        <w:t>关键词搜索：https://www.jiaokey.com/tag/林虑山风光.html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