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书名：河南省人口和计划生育利益导向政策汇编</w:t>
      </w:r>
    </w:p>
    <w:p>
      <w:r>
        <w:t>作者:河南省人口和计划生育委员会编</w:t>
      </w:r>
    </w:p>
    <w:p>
      <w:r>
        <w:t>出版社:河南省人口和计划生育委员会</w:t>
      </w:r>
    </w:p>
    <w:p>
      <w:r>
        <w:t>出版日期：2007.07</w:t>
      </w:r>
    </w:p>
    <w:p>
      <w:r>
        <w:t>总页数：228</w:t>
      </w:r>
    </w:p>
    <w:p>
      <w:r>
        <w:t>更多请访问教客网:www.jiaokey.com</w:t>
      </w:r>
    </w:p>
    <w:p>
      <w:r>
        <w:t>河南省人口和计划生育利益导向政策汇编评论地址：https://www.jiaokey.com/book/detail/13373541.html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