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中国登封窑复兴成果展图集</w:t>
      </w:r>
    </w:p>
    <w:p>
      <w:r>
        <w:t>作者：登封窑瓷科技有限公司嵩山古陶瓷研究学会编</w:t>
      </w:r>
    </w:p>
    <w:p>
      <w:r>
        <w:t>出版社：登封窑瓷科技有限公司嵩山古陶瓷研究学会</w:t>
      </w:r>
    </w:p>
    <w:p>
      <w:r>
        <w:t>出版日期：2011</w:t>
      </w:r>
    </w:p>
    <w:p>
      <w:r>
        <w:t>总页数：110</w:t>
      </w:r>
    </w:p>
    <w:p>
      <w:r>
        <w:t>更多请访问教客网: www.jiaokey.com</w:t>
      </w:r>
    </w:p>
    <w:p>
      <w:r>
        <w:t>传承与创新  中国登封窑复兴成果展图集 评论地址：https://www.jiaokey.com/book/detail/13373519.html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