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研究性学习研究概观</w:t>
      </w:r>
    </w:p>
    <w:p>
      <w:r>
        <w:rPr>
          <w:rFonts w:ascii="宋体" w:hAnsi="宋体" w:eastAsia="宋体"/>
          <w:sz w:val="24"/>
        </w:rPr>
        <w:t>李运萍主编；刘秋云副主编；刘志红，王灵修，李修超等参编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3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研究性学习研究概观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李运萍主编；刘秋云副主编；刘志红，王灵修，李修超等参编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科学研究-能力培养-中小学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本书出售、求购地址：https://www.jiaokey.com/book/detail/13373512.html</w:t>
      </w:r>
    </w:p>
    <w:p>
      <w:r>
        <w:t>更多相关图书推荐：https://www.jiaokey.com</w:t>
      </w:r>
    </w:p>
    <w:p>
      <w:r>
        <w:t>李运萍主编；刘秋云副主编；刘志红，王灵修，李修超等参编 其他作品：https://www.jiaokey.com/tag/李运萍主编；刘秋云副主编；刘志红，王灵修，李修超等参编.html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关键词搜索：https://www.jiaokey.com/tag/科学研究-能力培养-中小学.html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