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管理信息系统开发与企业组织变革研究</w:t>
      </w:r>
    </w:p>
    <w:p>
      <w:r>
        <w:rPr>
          <w:rFonts w:ascii="宋体" w:hAnsi="宋体" w:eastAsia="宋体"/>
          <w:sz w:val="24"/>
        </w:rPr>
        <w:t>李秀丽主编；郭瑾莉，马晓红，刘利宽等副主编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管理信息系统开发与企业组织变革研究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李秀丽主编；郭瑾莉，马晓红，刘利宽等副主编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企业管理-组织管理-管理信息系统-研究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本书出售、求购地址：https://www.jiaokey.com/book/detail/13373508.html</w:t>
      </w:r>
    </w:p>
    <w:p>
      <w:r>
        <w:t>更多相关图书推荐：https://www.jiaokey.com</w:t>
      </w:r>
    </w:p>
    <w:p>
      <w:r>
        <w:t>李秀丽主编；郭瑾莉，马晓红，刘利宽等副主编 其他作品：https://www.jiaokey.com/tag/李秀丽主编；郭瑾莉，马晓红，刘利宽等副主编.html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关键词搜索：https://www.jiaokey.com/tag/企业管理-组织管理-管理信息系统-研究.html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