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书名：临床疾病诊断与治疗</w:t>
      </w:r>
    </w:p>
    <w:p>
      <w:r>
        <w:t>作者：张小丽，李占国，李军丽，孙万仆，卓凤巧主编；于军红，马瑜瑾，左淑英等副主编</w:t>
      </w:r>
    </w:p>
    <w:p>
      <w:r>
        <w:t>出版社：吉林出版集团；长春：吉林科学技术出版社</w:t>
      </w:r>
    </w:p>
    <w:p>
      <w:r>
        <w:t>出版日期：2012.07</w:t>
      </w:r>
    </w:p>
    <w:p>
      <w:r>
        <w:t>总页数：310</w:t>
      </w:r>
    </w:p>
    <w:p>
      <w:r>
        <w:t>更多请访问教客网: www.jiaokey.com</w:t>
      </w:r>
    </w:p>
    <w:p>
      <w:r>
        <w:t>临床疾病诊断与治疗 评论地址：https://www.jiaokey.com/book/detail/13373507.html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