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建功  建功立业篇  2011河南青年工作理论与实践成果集</w:t>
      </w:r>
    </w:p>
    <w:p>
      <w:r>
        <w:rPr>
          <w:rFonts w:ascii="宋体" w:hAnsi="宋体" w:eastAsia="宋体"/>
          <w:sz w:val="24"/>
        </w:rPr>
        <w:t>侯红主编；河南省青少年研究所编辑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3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建功  建功立业篇  2011河南青年工作理论与实践成果集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侯红主编；河南省青少年研究所编辑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中国共产主义青年团-共青团工作-河南省-文集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本书出售、求购地址：https://www.jiaokey.com/book/detail/13373479.html</w:t>
      </w:r>
    </w:p>
    <w:p>
      <w:r>
        <w:t>更多相关图书推荐：https://www.jiaokey.com</w:t>
      </w:r>
    </w:p>
    <w:p>
      <w:r>
        <w:t>侯红主编；河南省青少年研究所编辑 其他作品：https://www.jiaokey.com/tag/侯红主编；河南省青少年研究所编辑.html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关键词搜索：https://www.jiaokey.com/tag/中国共产主义青年团-共青团工作-河南省-文集.html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