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书名：河南省综合治理出生人口性别比偏高问题资料汇编</w:t>
      </w:r>
    </w:p>
    <w:p>
      <w:r>
        <w:t>作者:河南省人口和计划生育委员会编</w:t>
      </w:r>
    </w:p>
    <w:p>
      <w:r>
        <w:t>出版社:河南省人口和计划生育委员会</w:t>
      </w:r>
    </w:p>
    <w:p>
      <w:r>
        <w:t>出版日期：2007.06</w:t>
      </w:r>
    </w:p>
    <w:p>
      <w:r>
        <w:t>总页数：194</w:t>
      </w:r>
    </w:p>
    <w:p>
      <w:r>
        <w:t>更多请访问教客网:www.jiaokey.com</w:t>
      </w:r>
    </w:p>
    <w:p>
      <w:r>
        <w:t>河南省综合治理出生人口性别比偏高问题资料汇编评论地址：https://www.jiaokey.com/book/detail/13373473.html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