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魅力白沙  中牟县白沙镇农民教育丛书之四</w:t>
      </w:r>
    </w:p>
    <w:p>
      <w:r>
        <w:rPr>
          <w:rFonts w:ascii="宋体" w:hAnsi="宋体" w:eastAsia="宋体"/>
          <w:sz w:val="24"/>
        </w:rPr>
        <w:t>朱麦囤主编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魅力白沙  中牟县白沙镇农民教育丛书之四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朱麦囤主编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本书出售、求购地址：https://www.jiaokey.com/book/detail/13373456.html</w:t>
      </w:r>
    </w:p>
    <w:p>
      <w:r>
        <w:t>更多相关图书推荐：https://www.jiaokey.com</w:t>
      </w:r>
    </w:p>
    <w:p>
      <w:r>
        <w:t>朱麦囤主编 其他作品：https://www.jiaokey.com/tag/朱麦囤主编.html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关键词搜索：https://www.jiaokey.com/tag/魅力白沙  中牟县白沙镇农民教育丛书之四.html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