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书名：服装设计基础  第2版</w:t>
      </w:r>
    </w:p>
    <w:p>
      <w:r>
        <w:t>作者：钱晓农，张弘弢主编；李宏艳，郎华梅副主编；黄萍，徐冰莹参编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总页数：128</w:t>
      </w:r>
    </w:p>
    <w:p>
      <w:r>
        <w:t>更多请访问教客网: www.jiaokey.com</w:t>
      </w:r>
    </w:p>
    <w:p>
      <w:r>
        <w:t>服装设计基础  第2版 评论地址：https://www.jiaokey.com/book/detail/13373440.html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