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书名：秋冬温馨小织物168款  帽子、围巾、手套</w:t>
      </w:r>
    </w:p>
    <w:p>
      <w:r>
        <w:t>作者：于涛编著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秋冬温馨小织物168款  帽子、围巾、手套 评论地址：https://www.jiaokey.com/book/detail/13373439.html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