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男科学手册：2nd edition</w:t>
      </w:r>
    </w:p>
    <w:p>
      <w:r>
        <w:rPr>
          <w:rFonts w:ascii="宋体" w:hAnsi="宋体" w:eastAsia="宋体"/>
          <w:sz w:val="24"/>
        </w:rPr>
        <w:t>（加）罗布埃尔，（加）钱著；赵伟鹏主译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男科学手册：2nd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（加）罗布埃尔，（加）钱著；赵伟鹏主译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男科学-手册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本书出售、求购地址：https://www.jiaokey.com/book/detail/13373412.html</w:t>
      </w:r>
    </w:p>
    <w:p>
      <w:r>
        <w:t>更多相关图书推荐：https://www.jiaokey.com</w:t>
      </w:r>
    </w:p>
    <w:p>
      <w:r>
        <w:t>（加）罗布埃尔，（加）钱著；赵伟鹏主译 其他作品：https://www.jiaokey.com/tag/（加）罗布埃尔，（加）钱著；赵伟鹏主译.html</w:t>
      </w:r>
    </w:p>
    <w:p>
      <w:r>
        <w:t>上海:上海科学技术出版社,2011.09 出版图书：https://www.jiaokey.com/tag/上海:上海科学技术出版社,2011.09.html</w:t>
      </w:r>
    </w:p>
    <w:p>
      <w:r>
        <w:t>关键词搜索：https://www.jiaokey.com/tag/男科学-手册.html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