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书名：中医补肝养生法  第3版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中医补肝养生法  第3版 评论地址：https://www.jiaokey.com/book/detail/13373366.html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