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书名：煲一碗靓汤</w:t>
      </w:r>
    </w:p>
    <w:p>
      <w:r>
        <w:t>作者：萨巴蒂娜著编</w:t>
      </w:r>
    </w:p>
    <w:p>
      <w:r>
        <w:t>出版社：上海:上海文化出版社,2011.07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煲一碗靓汤 评论地址：https://www.jiaokey.com/book/detail/13373340.html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