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密韵楼影宋本  李贺歌诗编  3</w:t>
      </w:r>
    </w:p>
    <w:p>
      <w:r>
        <w:rPr>
          <w:rFonts w:ascii="宋体" w:hAnsi="宋体" w:eastAsia="宋体"/>
          <w:sz w:val="24"/>
        </w:rPr>
        <w:t>（清）蒋汝藻辑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密韵楼影宋本  李贺歌诗编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（清）蒋汝藻辑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乌程蒋氏密韵楼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本书出售、求购地址：https://www.jiaokey.com/book/detail/13373334.html</w:t>
      </w:r>
    </w:p>
    <w:p>
      <w:r>
        <w:t>更多相关图书推荐：https://www.jiaokey.com</w:t>
      </w:r>
    </w:p>
    <w:p>
      <w:r>
        <w:t>（清）蒋汝藻辑 其他作品：https://www.jiaokey.com/tag/（清）蒋汝藻辑.html</w:t>
      </w:r>
    </w:p>
    <w:p>
      <w:r>
        <w:t>乌程蒋氏密韵楼 出版图书：https://www.jiaokey.com/tag/乌程蒋氏密韵楼.html</w:t>
      </w:r>
    </w:p>
    <w:p>
      <w:r>
        <w:t>关键词搜索：https://www.jiaokey.com/tag/密韵楼影宋本  李贺歌诗编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