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文学典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文学典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本书出售、求购地址：https://www.jiaokey.com/book/detail/13373319.html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关键词搜索：https://www.jiaokey.com/tag/古今图书集成  文学典.html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