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目录  第1册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目录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本书出售、求购地址：https://www.jiaokey.com/book/detail/13373313.html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关键词搜索：https://www.jiaokey.com/tag/古今图书集成  目录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