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云窗漫稿  甲</w:t>
      </w:r>
    </w:p>
    <w:p>
      <w:r>
        <w:rPr>
          <w:rFonts w:ascii="宋体" w:hAnsi="宋体" w:eastAsia="宋体"/>
          <w:sz w:val="24"/>
        </w:rPr>
        <w:t>（民国）罗振玉撰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云窗漫稿  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（民国）罗振玉撰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贻安堂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本书出售、求购地址：https://www.jiaokey.com/book/detail/13373307.html</w:t>
      </w:r>
    </w:p>
    <w:p>
      <w:r>
        <w:t>更多相关图书推荐：https://www.jiaokey.com</w:t>
      </w:r>
    </w:p>
    <w:p>
      <w:r>
        <w:t>（民国）罗振玉撰 其他作品：https://www.jiaokey.com/tag/（民国）罗振玉撰.html</w:t>
      </w:r>
    </w:p>
    <w:p>
      <w:r>
        <w:t>贻安堂 出版图书：https://www.jiaokey.com/tag/贻安堂.html</w:t>
      </w:r>
    </w:p>
    <w:p>
      <w:r>
        <w:t>关键词搜索：https://www.jiaokey.com/tag/云窗漫稿  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