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绘图正续儿女英雄传  2</w:t>
      </w:r>
    </w:p>
    <w:p>
      <w:r>
        <w:rPr>
          <w:rFonts w:ascii="宋体" w:hAnsi="宋体" w:eastAsia="宋体"/>
          <w:sz w:val="24"/>
        </w:rPr>
        <w:t>（清）燕北闲人撰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绘图正续儿女英雄传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（清）燕北闲人撰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本书出售、求购地址：https://www.jiaokey.com/book/detail/13373171.html</w:t>
      </w:r>
    </w:p>
    <w:p>
      <w:r>
        <w:t>更多相关图书推荐：https://www.jiaokey.com</w:t>
      </w:r>
    </w:p>
    <w:p>
      <w:r>
        <w:t>（清）燕北闲人撰 其他作品：https://www.jiaokey.com/tag/（清）燕北闲人撰.html</w:t>
      </w:r>
    </w:p>
    <w:p>
      <w:r>
        <w:t>大成书局 出版图书：https://www.jiaokey.com/tag/大成书局.html</w:t>
      </w:r>
    </w:p>
    <w:p>
      <w:r>
        <w:t>关键词搜索：https://www.jiaokey.com/tag/绘图正续儿女英雄传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