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毛主席关于新民主主义革命与社会主义革命的关系的部分论述  马克思  恩格斯  列宁  毛主席关于资产阶级小资产阶级民主派的部分论述  供校内学习用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毛主席关于新民主主义革命与社会主义革命的关系的部分论述  马克思  恩格斯  列宁  毛主席关于资产阶级小资产阶级民主派的部分论述  供校内学习用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广州军区政干部学校政治部政治教研室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本书出售、求购地址：https://www.jiaokey.com/book/detail/13373038.html</w:t>
      </w:r>
    </w:p>
    <w:p>
      <w:r>
        <w:t>更多相关图书推荐：https://www.jiaokey.com</w:t>
      </w:r>
    </w:p>
    <w:p>
      <w:r>
        <w:t>广州军区政干部学校政治部政治教研室 出版图书：https://www.jiaokey.com/tag/广州军区政干部学校政治部政治教研室.html</w:t>
      </w:r>
    </w:p>
    <w:p>
      <w:r>
        <w:t>关键词搜索：https://www.jiaokey.com/tag/毛主席关于新民主主义革命与社会主义革命的关系的部分论述  马克思  恩格斯  列宁  毛主席关于资产阶级小资产阶级民主派的部分论述  供校内学习用.html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