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提高革命警惕防止苏修突然袭击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提高革命警惕防止苏修突然袭击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本书出售、求购地址：https://www.jiaokey.com/book/detail/13372964.html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关键词搜索：https://www.jiaokey.com/tag/提高革命警惕防止苏修突然袭击.html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