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鲁肃生活手札  低调笑到最后的榜样人生</w:t>
      </w:r>
    </w:p>
    <w:p>
      <w:r>
        <w:rPr>
          <w:rFonts w:ascii="宋体" w:hAnsi="宋体" w:eastAsia="宋体"/>
          <w:sz w:val="24"/>
        </w:rPr>
        <w:t>何曦智编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鲁肃生活手札  低调笑到最后的榜样人生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何曦智编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本书出售、求购地址：https://www.jiaokey.com/book/detail/13372937.html</w:t>
      </w:r>
    </w:p>
    <w:p>
      <w:r>
        <w:t>更多相关图书推荐：https://www.jiaokey.com</w:t>
      </w:r>
    </w:p>
    <w:p>
      <w:r>
        <w:t>何曦智编 其他作品：https://www.jiaokey.com/tag/何曦智编.html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关键词搜索：https://www.jiaokey.com/tag/鲁肃生活手札  低调笑到最后的榜样人生.html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