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多体系统的量子场论  从声子的起源到光子和电子的起源</w:t>
      </w:r>
    </w:p>
    <w:p>
      <w:r>
        <w:rPr>
          <w:rFonts w:ascii="宋体" w:hAnsi="宋体" w:eastAsia="宋体"/>
          <w:sz w:val="24"/>
        </w:rPr>
        <w:t>（美）文小刚著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多体系统的量子场论  从声子的起源到光子和电子的起源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（美）文小刚著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本书出售、求购地址：https://www.jiaokey.com/book/detail/13372825.html</w:t>
      </w:r>
    </w:p>
    <w:p>
      <w:r>
        <w:t>更多相关图书推荐：https://www.jiaokey.com</w:t>
      </w:r>
    </w:p>
    <w:p>
      <w:r>
        <w:t>（美）文小刚著 其他作品：https://www.jiaokey.com/tag/（美）文小刚著.html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关键词搜索：https://www.jiaokey.com/tag/多体系统的量子场论  从声子的起源到光子和电子的起源.html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