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大学生职业责任文化素质养成</w:t>
      </w:r>
    </w:p>
    <w:p>
      <w:r>
        <w:rPr>
          <w:rFonts w:ascii="宋体" w:hAnsi="宋体" w:eastAsia="宋体"/>
          <w:sz w:val="24"/>
        </w:rPr>
        <w:t>王孝坤，吕杰林，朱亚萍主编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大学生职业责任文化素质养成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王孝坤，吕杰林，朱亚萍主编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本书出售、求购地址：https://www.jiaokey.com/book/detail/13372784.html</w:t>
      </w:r>
    </w:p>
    <w:p>
      <w:r>
        <w:t>更多相关图书推荐：https://www.jiaokey.com</w:t>
      </w:r>
    </w:p>
    <w:p>
      <w:r>
        <w:t>王孝坤，吕杰林，朱亚萍主编 其他作品：https://www.jiaokey.com/tag/王孝坤，吕杰林，朱亚萍主编.html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关键词搜索：https://www.jiaokey.com/tag/大学生职业责任文化素质养成.html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