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书名：智慧时代  情报为王  《竞争情报》论文集  2008-2010年</w:t>
      </w:r>
    </w:p>
    <w:p>
      <w:r>
        <w:t>作者：张左之主编；葛益民，徐宏宇副主编</w:t>
      </w:r>
    </w:p>
    <w:p>
      <w:r>
        <w:t>出版社：上海：上海科学技术文献出版社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智慧时代  情报为王  《竞争情报》论文集  2008-2010年 评论地址：https://www.jiaokey.com/book/detail/13372765.html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