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三维图解和谐瑜伽书</w:t>
      </w:r>
    </w:p>
    <w:p>
      <w:r>
        <w:rPr>
          <w:rFonts w:ascii="宋体" w:hAnsi="宋体" w:eastAsia="宋体"/>
          <w:sz w:val="24"/>
        </w:rPr>
        <w:t>（美）艾比·埃尔斯沃斯（DR.ABBYELLSWORTH）著；周亚菲译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三维图解和谐瑜伽书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（美）艾比·埃尔斯沃斯（DR.ABBYELLSWORTH）著；周亚菲译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本书出售、求购地址：https://www.jiaokey.com/book/detail/13372754.html</w:t>
      </w:r>
    </w:p>
    <w:p>
      <w:r>
        <w:t>更多相关图书推荐：https://www.jiaokey.com</w:t>
      </w:r>
    </w:p>
    <w:p>
      <w:r>
        <w:t>（美）艾比·埃尔斯沃斯（DR.ABBYELLSWORTH）著；周亚菲译 其他作品：https://www.jiaokey.com/tag/（美）艾比·埃尔斯沃斯（DR.ABBYELLSWORTH）著；周亚菲译.html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关键词搜索：https://www.jiaokey.com/tag/三维图解和谐瑜伽书.html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