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地大人地球物理科学研究十年进展地球物理与空间信息学院校庆60周年论文集</w:t>
      </w:r>
    </w:p>
    <w:p>
      <w:r>
        <w:rPr>
          <w:rFonts w:ascii="宋体" w:hAnsi="宋体" w:eastAsia="宋体"/>
          <w:sz w:val="24"/>
        </w:rPr>
        <w:t>姚姚主编；徐义贤副主编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地大人地球物理科学研究十年进展地球物理与空间信息学院校庆60周年论文集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姚姚主编；徐义贤副主编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地球物理学-文集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本书出售、求购地址：https://www.jiaokey.com/book/detail/13372751.html</w:t>
      </w:r>
    </w:p>
    <w:p>
      <w:r>
        <w:t>更多相关图书推荐：https://www.jiaokey.com</w:t>
      </w:r>
    </w:p>
    <w:p>
      <w:r>
        <w:t>姚姚主编；徐义贤副主编 其他作品：https://www.jiaokey.com/tag/姚姚主编；徐义贤副主编.html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关键词搜索：https://www.jiaokey.com/tag/地球物理学-文集.html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