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山南水北  八溪峒笔记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山南水北  八溪峒笔记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本书出售、求购地址：https://www.jiaokey.com/book/detail/13372736.html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上海:上海文艺出版社,2012.06 出版图书：https://www.jiaokey.com/tag/上海:上海文艺出版社,2012.06.html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