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神准的性格分析  让你看透每个人的12面</w:t>
      </w:r>
    </w:p>
    <w:p>
      <w:r>
        <w:rPr>
          <w:rFonts w:ascii="宋体" w:hAnsi="宋体" w:eastAsia="宋体"/>
          <w:sz w:val="24"/>
        </w:rPr>
        <w:t>王小亚著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神准的性格分析  让你看透每个人的12面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本书出售、求购地址：https://www.jiaokey.com/book/detail/13372718.html</w:t>
      </w:r>
    </w:p>
    <w:p>
      <w:r>
        <w:t>更多相关图书推荐：https://www.jiaokey.com</w:t>
      </w:r>
    </w:p>
    <w:p>
      <w:r>
        <w:t>王小亚著 其他作品：https://www.jiaokey.com/tag/王小亚著.html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关键词搜索：https://www.jiaokey.com/tag/神准的性格分析  让你看透每个人的12面.html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