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江苏沿海地区原色种子植物志  双子叶植物合瓣花类和单子叶植物</w:t>
      </w:r>
    </w:p>
    <w:p>
      <w:r>
        <w:rPr>
          <w:rFonts w:ascii="宋体" w:hAnsi="宋体" w:eastAsia="宋体"/>
          <w:sz w:val="24"/>
        </w:rPr>
        <w:t>于延球编著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江苏沿海地区原色种子植物志  双子叶植物合瓣花类和单子叶植物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于延球编著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本书出售、求购地址：https://www.jiaokey.com/book/detail/13372707.html</w:t>
      </w:r>
    </w:p>
    <w:p>
      <w:r>
        <w:t>更多相关图书推荐：https://www.jiaokey.com</w:t>
      </w:r>
    </w:p>
    <w:p>
      <w:r>
        <w:t>于延球编著 其他作品：https://www.jiaokey.com/tag/于延球编著.html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关键词搜索：https://www.jiaokey.com/tag/江苏沿海地区原色种子植物志  双子叶植物合瓣花类和单子叶植物.html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