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预防医学习题精选</w:t>
      </w:r>
    </w:p>
    <w:p>
      <w:r>
        <w:rPr>
          <w:rFonts w:ascii="宋体" w:hAnsi="宋体" w:eastAsia="宋体"/>
          <w:sz w:val="24"/>
        </w:rPr>
        <w:t>孙长颢主编；方庆伟，曲章义，吴永会，王忆军，王丽敏，卢明俊副主编；王忆军，王丽敏，方庆伟等编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孙长颢主编；方庆伟，曲章义，吴永会，王忆军，王丽敏，卢明俊副主编；王忆军，王丽敏，方庆伟等编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本书出售、求购地址：https://www.jiaokey.com/book/detail/13372695.html</w:t>
      </w:r>
    </w:p>
    <w:p>
      <w:r>
        <w:t>更多相关图书推荐：https://www.jiaokey.com</w:t>
      </w:r>
    </w:p>
    <w:p>
      <w:r>
        <w:t>孙长颢主编；方庆伟，曲章义，吴永会，王忆军，王丽敏，卢明俊副主编；王忆军，王丽敏，方庆伟等编 其他作品：https://www.jiaokey.com/tag/孙长颢主编；方庆伟，曲章义，吴永会，王忆军，王丽敏，卢明俊副主编；王忆军，王丽敏，方庆伟等编.html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