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三维数字动画  2  绑定与角色动画</w:t>
      </w:r>
    </w:p>
    <w:p>
      <w:r>
        <w:rPr>
          <w:rFonts w:ascii="宋体" w:hAnsi="宋体" w:eastAsia="宋体"/>
          <w:sz w:val="24"/>
        </w:rPr>
        <w:t>谭力勤，王雷，夏旺盛编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三维数字动画  2  绑定与角色动画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谭力勤，王雷，夏旺盛编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本书出售、求购地址：https://www.jiaokey.com/book/detail/13372686.html</w:t>
      </w:r>
    </w:p>
    <w:p>
      <w:r>
        <w:t>更多相关图书推荐：https://www.jiaokey.com</w:t>
      </w:r>
    </w:p>
    <w:p>
      <w:r>
        <w:t>谭力勤，王雷，夏旺盛编 其他作品：https://www.jiaokey.com/tag/谭力勤，王雷，夏旺盛编.html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关键词搜索：https://www.jiaokey.com/tag/三维数字动画  2  绑定与角色动画.html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