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生物药物研究与应用丛书  疫苗研究与应用</w:t>
      </w:r>
    </w:p>
    <w:p>
      <w:r>
        <w:rPr>
          <w:rFonts w:ascii="宋体" w:hAnsi="宋体" w:eastAsia="宋体"/>
          <w:sz w:val="24"/>
        </w:rPr>
        <w:t>赵铠主编；俞永新，沈心亮，马清钧等编著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生物药物研究与应用丛书  疫苗研究与应用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赵铠主编；俞永新，沈心亮，马清钧等编著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本书出售、求购地址：https://www.jiaokey.com/book/detail/13372676.html</w:t>
      </w:r>
    </w:p>
    <w:p>
      <w:r>
        <w:t>更多相关图书推荐：https://www.jiaokey.com</w:t>
      </w:r>
    </w:p>
    <w:p>
      <w:r>
        <w:t>赵铠主编；俞永新，沈心亮，马清钧等编著 其他作品：https://www.jiaokey.com/tag/赵铠主编；俞永新，沈心亮，马清钧等编著.html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关键词搜索：https://www.jiaokey.com/tag/生物药物研究与应用丛书  疫苗研究与应用.html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