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书名：抓批林批孔  促工业生产</w:t>
      </w:r>
    </w:p>
    <w:p>
      <w:r>
        <w:t>作者：本社编</w:t>
      </w:r>
    </w:p>
    <w:p>
      <w:r>
        <w:t>出版社：长沙:湖南人民出版社,1974.10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抓批林批孔  促工业生产 评论地址：https://www.jiaokey.com/book/detail/13372667.html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