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中藏经校注</w:t>
      </w:r>
    </w:p>
    <w:p>
      <w:r>
        <w:rPr>
          <w:rFonts w:ascii="宋体" w:hAnsi="宋体" w:eastAsia="宋体"/>
          <w:sz w:val="24"/>
        </w:rPr>
        <w:t>李聪甫主编；刘祖贻协编；孙光荣执笔；凌耀星，沈炎南，钱超尘审定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中藏经校注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李聪甫主编；刘祖贻协编；孙光荣执笔；凌耀星，沈炎南，钱超尘审定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本书出售、求购地址：https://www.jiaokey.com/book/detail/13372659.html</w:t>
      </w:r>
    </w:p>
    <w:p>
      <w:r>
        <w:t>更多相关图书推荐：https://www.jiaokey.com</w:t>
      </w:r>
    </w:p>
    <w:p>
      <w:r>
        <w:t>李聪甫主编；刘祖贻协编；孙光荣执笔；凌耀星，沈炎南，钱超尘审定 其他作品：https://www.jiaokey.com/tag/李聪甫主编；刘祖贻协编；孙光荣执笔；凌耀星，沈炎南，钱超尘审定.html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中藏经校注.html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