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李约瑟大典  传记学术年谱长编事典  下</w:t>
      </w:r>
    </w:p>
    <w:p>
      <w:r>
        <w:rPr>
          <w:rFonts w:ascii="宋体" w:hAnsi="宋体" w:eastAsia="宋体"/>
          <w:sz w:val="24"/>
        </w:rPr>
        <w:t>王钱国忠，钟守华编著；李约瑟文献中心策划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李约瑟大典  传记学术年谱长编事典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王钱国忠，钟守华编著；李约瑟文献中心策划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本书出售、求购地址：https://www.jiaokey.com/book/detail/13372647.html</w:t>
      </w:r>
    </w:p>
    <w:p>
      <w:r>
        <w:t>更多相关图书推荐：https://www.jiaokey.com</w:t>
      </w:r>
    </w:p>
    <w:p>
      <w:r>
        <w:t>王钱国忠，钟守华编著；李约瑟文献中心策划 其他作品：https://www.jiaokey.com/tag/王钱国忠，钟守华编著；李约瑟文献中心策划.html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关键词搜索：https://www.jiaokey.com/tag/李约瑟大典  传记学术年谱长编事典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