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书名：建德古窑址</w:t>
      </w:r>
    </w:p>
    <w:p>
      <w:r>
        <w:t>作者：建德市第三次全国文物普查办公室编；尧志刚主编</w:t>
      </w:r>
    </w:p>
    <w:p>
      <w:r>
        <w:t>出版社：杭州：西泠印社出版社</w:t>
      </w:r>
    </w:p>
    <w:p>
      <w:r>
        <w:t>出版日期：2012.04</w:t>
      </w:r>
    </w:p>
    <w:p>
      <w:r>
        <w:t>总页数：223</w:t>
      </w:r>
    </w:p>
    <w:p>
      <w:r>
        <w:t>更多请访问教客网: www.jiaokey.com</w:t>
      </w:r>
    </w:p>
    <w:p>
      <w:r>
        <w:t>建德古窑址 评论地址：https://www.jiaokey.com/book/detail/13372632.html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