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21世纪高等教育新理念精品规划教材  世界经济</w:t>
      </w:r>
    </w:p>
    <w:p>
      <w:r>
        <w:rPr>
          <w:rFonts w:ascii="宋体" w:hAnsi="宋体" w:eastAsia="宋体"/>
          <w:sz w:val="24"/>
        </w:rPr>
        <w:t>王舒建主编；成立功，张美丽副主编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21世纪高等教育新理念精品规划教材  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王舒建主编；成立功，张美丽副主编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世界经济-高等学校-教材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本书出售、求购地址：https://www.jiaokey.com/book/detail/13372624.html</w:t>
      </w:r>
    </w:p>
    <w:p>
      <w:r>
        <w:t>更多相关图书推荐：https://www.jiaokey.com</w:t>
      </w:r>
    </w:p>
    <w:p>
      <w:r>
        <w:t>王舒建主编；成立功，张美丽副主编 其他作品：https://www.jiaokey.com/tag/王舒建主编；成立功，张美丽副主编.html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关键词搜索：https://www.jiaokey.com/tag/世界经济-高等学校-教材.html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