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义工时代的绿色城市建设  环境共生城市的现状</w:t>
      </w:r>
    </w:p>
    <w:p>
      <w:r>
        <w:rPr>
          <w:rFonts w:ascii="宋体" w:hAnsi="宋体" w:eastAsia="宋体"/>
          <w:sz w:val="24"/>
        </w:rPr>
        <w:t>（日）进士五十八著；祝丹译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义工时代的绿色城市建设  环境共生城市的现状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（日）进士五十八著；祝丹译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本书出售、求购地址：https://www.jiaokey.com/book/detail/13372618.html</w:t>
      </w:r>
    </w:p>
    <w:p>
      <w:r>
        <w:t>更多相关图书推荐：https://www.jiaokey.com</w:t>
      </w:r>
    </w:p>
    <w:p>
      <w:r>
        <w:t>（日）进士五十八著；祝丹译 其他作品：https://www.jiaokey.com/tag/（日）进士五十八著；祝丹译.html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关键词搜索：https://www.jiaokey.com/tag/义工时代的绿色城市建设  环境共生城市的现状.html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