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复杂性适应  当代建筑生态化的非线性形态策略</w:t>
      </w:r>
    </w:p>
    <w:p>
      <w:r>
        <w:rPr>
          <w:rFonts w:ascii="宋体" w:hAnsi="宋体" w:eastAsia="宋体"/>
          <w:sz w:val="24"/>
        </w:rPr>
        <w:t>王班，王永国著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复杂性适应  当代建筑生态化的非线性形态策略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王班，王永国著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本书出售、求购地址：https://www.jiaokey.com/book/detail/13372608.html</w:t>
      </w:r>
    </w:p>
    <w:p>
      <w:r>
        <w:t>更多相关图书推荐：https://www.jiaokey.com</w:t>
      </w:r>
    </w:p>
    <w:p>
      <w:r>
        <w:t>王班，王永国著 其他作品：https://www.jiaokey.com/tag/王班，王永国著.html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关键词搜索：https://www.jiaokey.com/tag/复杂性适应  当代建筑生态化的非线性形态策略.html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