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国际旅行卫生=International travel and health</w:t>
      </w:r>
    </w:p>
    <w:p>
      <w:r>
        <w:rPr>
          <w:rFonts w:ascii="宋体" w:hAnsi="宋体" w:eastAsia="宋体"/>
          <w:sz w:val="24"/>
        </w:rPr>
        <w:t>世界卫生组织原著；张敏主译；卜宏磊，何洪涛，李云峰等译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国际旅行卫生=International travel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世界卫生组织原著；张敏主译；卜宏磊，何洪涛，李云峰等译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本书出售、求购地址：https://www.jiaokey.com/book/detail/13372591.html</w:t>
      </w:r>
    </w:p>
    <w:p>
      <w:r>
        <w:t>更多相关图书推荐：https://www.jiaokey.com</w:t>
      </w:r>
    </w:p>
    <w:p>
      <w:r>
        <w:t>世界卫生组织原著；张敏主译；卜宏磊，何洪涛，李云峰等译 其他作品：https://www.jiaokey.com/tag/世界卫生组织原著；张敏主译；卜宏磊，何洪涛，李云峰等译.html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关键词搜索：https://www.jiaokey.com/tag/国际旅行卫生=International travel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