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首都图书馆藏旧京戏报  1</w:t>
      </w:r>
    </w:p>
    <w:p>
      <w:r>
        <w:rPr>
          <w:rFonts w:ascii="宋体" w:hAnsi="宋体" w:eastAsia="宋体"/>
          <w:sz w:val="24"/>
        </w:rPr>
        <w:t>韩朴主编；马文大，王炜副主编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首都图书馆藏旧京戏报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韩朴主编；马文大，王炜副主编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本书出售、求购地址：https://www.jiaokey.com/book/detail/13372589.html</w:t>
      </w:r>
    </w:p>
    <w:p>
      <w:r>
        <w:t>更多相关图书推荐：https://www.jiaokey.com</w:t>
      </w:r>
    </w:p>
    <w:p>
      <w:r>
        <w:t>韩朴主编；马文大，王炜副主编 其他作品：https://www.jiaokey.com/tag/韩朴主编；马文大，王炜副主编.html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关键词搜索：https://www.jiaokey.com/tag/首都图书馆藏旧京戏报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