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怀得上，生得下  一个妇产科名家的好孕指南</w:t>
      </w:r>
    </w:p>
    <w:p>
      <w:r>
        <w:rPr>
          <w:rFonts w:ascii="宋体" w:hAnsi="宋体" w:eastAsia="宋体"/>
          <w:sz w:val="24"/>
        </w:rPr>
        <w:t>叶敦敏著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怀得上，生得下  一个妇产科名家的好孕指南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本书出售、求购地址：https://www.jiaokey.com/book/detail/13372586.html</w:t>
      </w:r>
    </w:p>
    <w:p>
      <w:r>
        <w:t>更多相关图书推荐：https://www.jiaokey.com</w:t>
      </w:r>
    </w:p>
    <w:p>
      <w:r>
        <w:t>叶敦敏著 其他作品：https://www.jiaokey.com/tag/叶敦敏著.html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关键词搜索：https://www.jiaokey.com/tag/怀得上，生得下  一个妇产科名家的好孕指南.html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