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书名：蒿芩清胆汤妙用集萃</w:t>
      </w:r>
    </w:p>
    <w:p>
      <w:r>
        <w:t>作者：沈元良主编；公培强，吕旭阳，朱观祥，寿越敏，沈元良，罗曼，裴静波编</w:t>
      </w:r>
    </w:p>
    <w:p>
      <w:r>
        <w:t>出版社：北京：中国中医药出版社</w:t>
      </w:r>
    </w:p>
    <w:p>
      <w:r>
        <w:t>出版日期：2013.07</w:t>
      </w:r>
    </w:p>
    <w:p>
      <w:r>
        <w:t>总页数：262</w:t>
      </w:r>
    </w:p>
    <w:p>
      <w:r>
        <w:t>更多请访问教客网: www.jiaokey.com</w:t>
      </w:r>
    </w:p>
    <w:p>
      <w:r>
        <w:t>蒿芩清胆汤妙用集萃 评论地址：https://www.jiaokey.com/book/detail/13372575.html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