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书名：《学习马克思关于再生产的理论》参考资料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《学习马克思关于再生产的理论》参考资料 评论地址：https://www.jiaokey.com/book/detail/13372570.html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