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清初诗选五十六种引得</w:t>
      </w:r>
    </w:p>
    <w:p>
      <w:r>
        <w:rPr>
          <w:rFonts w:ascii="宋体" w:hAnsi="宋体" w:eastAsia="宋体"/>
          <w:sz w:val="24"/>
        </w:rPr>
        <w:t>谢正光，陈谦平，姜良芹合编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清初诗选五十六种引得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谢正光，陈谦平，姜良芹合编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本书出售、求购地址：https://www.jiaokey.com/book/detail/13372549.html</w:t>
      </w:r>
    </w:p>
    <w:p>
      <w:r>
        <w:t>更多相关图书推荐：https://www.jiaokey.com</w:t>
      </w:r>
    </w:p>
    <w:p>
      <w:r>
        <w:t>谢正光，陈谦平，姜良芹合编 其他作品：https://www.jiaokey.com/tag/谢正光，陈谦平，姜良芹合编.html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关键词搜索：https://www.jiaokey.com/tag/清初诗选五十六种引得.html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