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No.6  农业转移人口的市民化  2013版</w:t>
      </w:r>
    </w:p>
    <w:p>
      <w:r>
        <w:rPr>
          <w:rFonts w:ascii="宋体" w:hAnsi="宋体" w:eastAsia="宋体"/>
          <w:sz w:val="24"/>
        </w:rPr>
        <w:t>潘家华，魏后凯主编；宋迎昌，单菁菁，王业强副主编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No.6  农业转移人口的市民化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潘家华，魏后凯主编；宋迎昌，单菁菁，王业强副主编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本书出售、求购地址：https://www.jiaokey.com/book/detail/13372539.html</w:t>
      </w:r>
    </w:p>
    <w:p>
      <w:r>
        <w:t>更多相关图书推荐：https://www.jiaokey.com</w:t>
      </w:r>
    </w:p>
    <w:p>
      <w:r>
        <w:t>潘家华，魏后凯主编；宋迎昌，单菁菁，王业强副主编 其他作品：https://www.jiaokey.com/tag/潘家华，魏后凯主编；宋迎昌，单菁菁，王业强副主编.html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No.6  农业转移人口的市民化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