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上好一村  十八个充满阳光与希望的台湾小镇故事</w:t>
      </w:r>
    </w:p>
    <w:p>
      <w:r>
        <w:rPr>
          <w:rFonts w:ascii="宋体" w:hAnsi="宋体" w:eastAsia="宋体"/>
          <w:sz w:val="24"/>
        </w:rPr>
        <w:t>李昂，刘克襄，林文义著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上好一村  十八个充满阳光与希望的台湾小镇故事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李昂，刘克襄，林文义著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本书出售、求购地址：https://www.jiaokey.com/book/detail/13372526.html</w:t>
      </w:r>
    </w:p>
    <w:p>
      <w:r>
        <w:t>更多相关图书推荐：https://www.jiaokey.com</w:t>
      </w:r>
    </w:p>
    <w:p>
      <w:r>
        <w:t>李昂，刘克襄，林文义著 其他作品：https://www.jiaokey.com/tag/李昂，刘克襄，林文义著.html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关键词搜索：https://www.jiaokey.com/tag/上好一村  十八个充满阳光与希望的台湾小镇故事.html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